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1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1081"/>
        <w:gridCol w:w="1079"/>
        <w:gridCol w:w="38"/>
        <w:gridCol w:w="656"/>
        <w:gridCol w:w="87"/>
        <w:gridCol w:w="490"/>
        <w:gridCol w:w="87"/>
        <w:gridCol w:w="3874"/>
      </w:tblGrid>
      <w:tr w:rsidR="00545842" w:rsidTr="00AC1F46">
        <w:trPr>
          <w:trHeight w:val="1449"/>
        </w:trPr>
        <w:tc>
          <w:tcPr>
            <w:tcW w:w="4310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0" w:type="dxa"/>
              <w:right w:w="113" w:type="dxa"/>
            </w:tcMar>
            <w:hideMark/>
          </w:tcPr>
          <w:p w:rsidR="00545842" w:rsidRDefault="00081630">
            <w:pPr>
              <w:pStyle w:val="Heading1"/>
              <w:spacing w:before="0" w:after="0"/>
              <w:rPr>
                <w:color w:val="000000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The Hashemite Kingdom of Jordan </w:t>
            </w:r>
          </w:p>
          <w:p w:rsidR="00545842" w:rsidRDefault="00081630">
            <w:pPr>
              <w:pStyle w:val="Heading1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Ministry of Industry Trade and Supply</w:t>
            </w:r>
          </w:p>
          <w:p w:rsidR="00545842" w:rsidRDefault="00081630">
            <w:pPr>
              <w:pStyle w:val="Heading1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Industrial Property Protection Directorate  </w:t>
            </w:r>
          </w:p>
        </w:tc>
        <w:tc>
          <w:tcPr>
            <w:tcW w:w="2437" w:type="dxa"/>
            <w:gridSpan w:val="6"/>
            <w:tcBorders>
              <w:top w:val="single" w:sz="18" w:space="0" w:color="000000"/>
            </w:tcBorders>
            <w:shd w:val="clear" w:color="auto" w:fill="F3F3F3"/>
            <w:tcMar>
              <w:top w:w="38" w:type="dxa"/>
              <w:left w:w="113" w:type="dxa"/>
              <w:bottom w:w="20" w:type="dxa"/>
              <w:right w:w="113" w:type="dxa"/>
            </w:tcMar>
            <w:hideMark/>
          </w:tcPr>
          <w:p w:rsidR="00545842" w:rsidRDefault="00081630">
            <w:pPr>
              <w:spacing w:before="120" w:after="120"/>
              <w:ind w:right="253" w:firstLine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0298CD5E" wp14:editId="3B0B32BD">
                  <wp:extent cx="590550" cy="790575"/>
                  <wp:effectExtent l="0" t="0" r="0" b="0"/>
                  <wp:docPr id="100003" name="Picture 100003" descr="D:\desktop-2015\248px-Jordan_coat_of_arm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13" w:type="dxa"/>
              <w:bottom w:w="20" w:type="dxa"/>
              <w:right w:w="108" w:type="dxa"/>
            </w:tcMar>
            <w:hideMark/>
          </w:tcPr>
          <w:p w:rsidR="00545842" w:rsidRDefault="00081630">
            <w:pPr>
              <w:jc w:val="right"/>
              <w:rPr>
                <w:color w:val="000000"/>
                <w:rtl/>
              </w:rPr>
            </w:pPr>
            <w:r>
              <w:rPr>
                <w:rFonts w:ascii="Arabic Transparent" w:eastAsia="Arabic Transparent" w:hAnsi="Arabic Transparent" w:cs="Arabic Transparent"/>
                <w:b/>
                <w:bCs/>
                <w:i/>
                <w:iCs/>
                <w:color w:val="000000"/>
                <w:rtl/>
              </w:rPr>
              <w:t>المملكـة الاردنيـة الهاشمـية</w:t>
            </w:r>
          </w:p>
          <w:p w:rsidR="00545842" w:rsidRDefault="00081630">
            <w:pPr>
              <w:jc w:val="right"/>
              <w:rPr>
                <w:color w:val="000000"/>
                <w:sz w:val="22"/>
                <w:szCs w:val="22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rtl/>
              </w:rPr>
              <w:t>وزارة الصناعة والتجارة والتموين</w:t>
            </w:r>
          </w:p>
          <w:p w:rsidR="00545842" w:rsidRDefault="00081630">
            <w:pPr>
              <w:ind w:left="567"/>
              <w:jc w:val="right"/>
              <w:rPr>
                <w:color w:val="000000"/>
                <w:rtl/>
              </w:rPr>
            </w:pPr>
            <w:r>
              <w:rPr>
                <w:b/>
                <w:bCs/>
                <w:i/>
                <w:iCs/>
                <w:color w:val="000000"/>
                <w:rtl/>
              </w:rPr>
              <w:t>مديرية حماية الملكية الصناعية</w:t>
            </w:r>
          </w:p>
          <w:p w:rsidR="00545842" w:rsidRDefault="00081630">
            <w:pPr>
              <w:tabs>
                <w:tab w:val="left" w:pos="690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545842" w:rsidTr="00AC1F46">
        <w:trPr>
          <w:trHeight w:val="585"/>
        </w:trPr>
        <w:tc>
          <w:tcPr>
            <w:tcW w:w="10621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:rsidR="00545842" w:rsidRDefault="00081630">
            <w:pPr>
              <w:bidi/>
              <w:jc w:val="center"/>
              <w:rPr>
                <w:color w:val="000000"/>
                <w:rtl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rtl/>
              </w:rPr>
              <w:t xml:space="preserve">طلب تسجيل تصميم للدوائر المتكاملة </w:t>
            </w:r>
          </w:p>
          <w:p w:rsidR="00545842" w:rsidRDefault="00081630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Application for registration Layout-Design of Integrated Circuits</w:t>
            </w:r>
          </w:p>
        </w:tc>
      </w:tr>
      <w:tr w:rsidR="00545842" w:rsidTr="00AC1F46">
        <w:trPr>
          <w:trHeight w:val="270"/>
        </w:trPr>
        <w:tc>
          <w:tcPr>
            <w:tcW w:w="538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38" w:type="dxa"/>
              <w:right w:w="113" w:type="dxa"/>
            </w:tcMar>
          </w:tcPr>
          <w:p w:rsidR="00545842" w:rsidRDefault="0054584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13" w:type="dxa"/>
              <w:bottom w:w="38" w:type="dxa"/>
              <w:right w:w="108" w:type="dxa"/>
            </w:tcMar>
          </w:tcPr>
          <w:p w:rsidR="00545842" w:rsidRDefault="0054584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45842" w:rsidTr="00AC1F46">
        <w:trPr>
          <w:trHeight w:val="270"/>
        </w:trPr>
        <w:tc>
          <w:tcPr>
            <w:tcW w:w="53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Application No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:                                             </w:t>
            </w:r>
          </w:p>
        </w:tc>
        <w:tc>
          <w:tcPr>
            <w:tcW w:w="5232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رقم الايداع : </w:t>
            </w:r>
          </w:p>
        </w:tc>
      </w:tr>
      <w:tr w:rsidR="00545842" w:rsidTr="00AC1F46">
        <w:trPr>
          <w:trHeight w:val="270"/>
        </w:trPr>
        <w:tc>
          <w:tcPr>
            <w:tcW w:w="5389" w:type="dxa"/>
            <w:gridSpan w:val="3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Filing Date: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0" w:name="Text8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تاريخ التقديم</w:t>
            </w:r>
            <w:r>
              <w:rPr>
                <w:i/>
                <w:iCs/>
                <w:color w:val="000000"/>
                <w:sz w:val="20"/>
                <w:szCs w:val="20"/>
                <w:rtl/>
              </w:rPr>
              <w:t xml:space="preserve">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" w:name="Text16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545842" w:rsidTr="00AC1F46">
        <w:trPr>
          <w:trHeight w:val="360"/>
        </w:trPr>
        <w:tc>
          <w:tcPr>
            <w:tcW w:w="5389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Date of creating layout-Design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تاريخ ابتكار التصميم: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545842" w:rsidTr="00AC1F46">
        <w:trPr>
          <w:trHeight w:val="410"/>
        </w:trPr>
        <w:tc>
          <w:tcPr>
            <w:tcW w:w="1062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pStyle w:val="Heading2"/>
              <w:spacing w:before="120" w:after="120"/>
              <w:rPr>
                <w:iCs w:val="0"/>
                <w:color w:val="000000"/>
                <w:sz w:val="18"/>
                <w:szCs w:val="18"/>
                <w:rtl/>
              </w:rPr>
            </w:pPr>
            <w:r>
              <w:rPr>
                <w:i/>
                <w:color w:val="000000"/>
                <w:sz w:val="18"/>
                <w:szCs w:val="18"/>
              </w:rPr>
              <w:t>APPLICANT(S)</w:t>
            </w:r>
            <w:r>
              <w:rPr>
                <w:b w:val="0"/>
                <w:bCs w:val="0"/>
                <w:i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rtl/>
              </w:rPr>
              <w:t>طالب التسجيل</w:t>
            </w: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545842" w:rsidTr="00AC1F46">
        <w:trPr>
          <w:trHeight w:val="314"/>
        </w:trPr>
        <w:tc>
          <w:tcPr>
            <w:tcW w:w="5389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" w:name="Text15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232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" w:name="Text15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545842" w:rsidTr="00AC1F46">
        <w:trPr>
          <w:trHeight w:val="359"/>
        </w:trPr>
        <w:tc>
          <w:tcPr>
            <w:tcW w:w="5389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6" w:name="Text15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2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" w:name="Text15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545842" w:rsidTr="00AC1F46">
        <w:trPr>
          <w:trHeight w:val="350"/>
        </w:trPr>
        <w:tc>
          <w:tcPr>
            <w:tcW w:w="6170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Kind of Applicant</w:t>
            </w:r>
            <w:bookmarkStart w:id="8" w:name="Dropdown5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  </w:t>
            </w:r>
            <w:bookmarkEnd w:id="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Other"/>
                    <w:listEntry w:val="Company"/>
                    <w:listEntry w:val="Establishment"/>
                    <w:listEntry w:val="Individual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tabs>
                <w:tab w:val="right" w:pos="4961"/>
              </w:tabs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التسجيل :</w:t>
            </w:r>
            <w:bookmarkStart w:id="9" w:name="Dropdown4"/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 </w:t>
            </w:r>
            <w:bookmarkStart w:id="10" w:name="Dropdown14"/>
            <w:bookmarkEnd w:id="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ab/>
            </w:r>
          </w:p>
        </w:tc>
      </w:tr>
      <w:tr w:rsidR="00545842" w:rsidTr="00AC1F46">
        <w:trPr>
          <w:trHeight w:val="539"/>
        </w:trPr>
        <w:tc>
          <w:tcPr>
            <w:tcW w:w="431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رقم التليفون/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" w:name="Text13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رقم الفاكس/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" w:name="Text14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" w:name="Text14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545842" w:rsidTr="00AC1F46">
        <w:trPr>
          <w:trHeight w:val="395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>Resident Address : Country</w:t>
            </w:r>
            <w:bookmarkStart w:id="14" w:name="Dropdown6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 </w:t>
            </w:r>
            <w:bookmarkEnd w:id="14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" w:name="Text138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15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6" w:name="Text137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16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7" w:name="Text136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17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8" w:name="Text118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18"/>
          </w:p>
          <w:p w:rsidR="00545842" w:rsidRDefault="00545842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545842" w:rsidTr="00AC1F46">
        <w:trPr>
          <w:trHeight w:val="350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9" w:name="Text135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19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0" w:name="Text134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20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1" w:name="Text132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21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2" w:name="Text133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22"/>
          </w:p>
          <w:p w:rsidR="00545842" w:rsidRDefault="00545842">
            <w:pPr>
              <w:bidi/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545842" w:rsidTr="00AC1F46">
        <w:trPr>
          <w:trHeight w:val="350"/>
        </w:trPr>
        <w:tc>
          <w:tcPr>
            <w:tcW w:w="5389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13" w:type="dxa"/>
            </w:tcMar>
            <w:hideMark/>
          </w:tcPr>
          <w:p w:rsidR="00545842" w:rsidRDefault="00081630">
            <w:pPr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3" w:name="Check25"/>
            <w:r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C94720">
              <w:rPr>
                <w:color w:val="000000"/>
                <w:sz w:val="18"/>
                <w:szCs w:val="18"/>
              </w:rPr>
            </w:r>
            <w:r w:rsidR="00C9472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3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>Further applicants are indicated on the following sheet No</w:t>
            </w:r>
          </w:p>
        </w:tc>
        <w:tc>
          <w:tcPr>
            <w:tcW w:w="1271" w:type="dxa"/>
            <w:gridSpan w:val="4"/>
            <w:tcBorders>
              <w:top w:val="single" w:sz="2" w:space="0" w:color="000000"/>
              <w:bottom w:val="single" w:sz="18" w:space="0" w:color="000000"/>
            </w:tcBorders>
            <w:shd w:val="clear" w:color="auto" w:fill="F3F3F3"/>
            <w:tcMar>
              <w:top w:w="22" w:type="dxa"/>
              <w:left w:w="113" w:type="dxa"/>
              <w:bottom w:w="38" w:type="dxa"/>
              <w:right w:w="113" w:type="dxa"/>
            </w:tcMar>
            <w:hideMark/>
          </w:tcPr>
          <w:p w:rsidR="00545842" w:rsidRDefault="00081630">
            <w:pPr>
              <w:bidi/>
              <w:spacing w:before="12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position w:val="6"/>
                <w:u w:val="single" w:color="000000"/>
              </w:rPr>
              <w:t>Page 3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13" w:type="dxa"/>
              <w:bottom w:w="38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rPr>
                <w:color w:val="000000"/>
                <w:sz w:val="18"/>
                <w:szCs w:val="18"/>
                <w:rtl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4" w:name="Check26"/>
            <w:r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C94720">
              <w:rPr>
                <w:color w:val="000000"/>
                <w:sz w:val="18"/>
                <w:szCs w:val="18"/>
              </w:rPr>
            </w:r>
            <w:r w:rsidR="00C9472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24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في حال وجود اكثر من طالب تسجيل يعبأ النموذج رقم </w:t>
            </w:r>
          </w:p>
        </w:tc>
      </w:tr>
      <w:tr w:rsidR="00545842" w:rsidTr="00AC1F46">
        <w:tc>
          <w:tcPr>
            <w:tcW w:w="1062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38" w:type="dxa"/>
              <w:right w:w="108" w:type="dxa"/>
            </w:tcMar>
            <w:hideMark/>
          </w:tcPr>
          <w:p w:rsidR="00545842" w:rsidRDefault="00081630">
            <w:pPr>
              <w:pStyle w:val="Heading2"/>
              <w:spacing w:before="120" w:after="120"/>
              <w:rPr>
                <w:iCs w:val="0"/>
                <w:color w:val="000000"/>
                <w:rtl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REPRESENTATIVE (If any)                                                                                                                                                        </w:t>
            </w:r>
            <w:r>
              <w:rPr>
                <w:i/>
                <w:color w:val="000000"/>
                <w:sz w:val="20"/>
                <w:szCs w:val="20"/>
                <w:rtl/>
              </w:rPr>
              <w:t>(ان وجد)</w:t>
            </w:r>
            <w:r>
              <w:rPr>
                <w:i/>
                <w:color w:val="000000"/>
                <w:sz w:val="18"/>
                <w:szCs w:val="18"/>
              </w:rPr>
              <w:t xml:space="preserve">   </w:t>
            </w:r>
            <w:r>
              <w:rPr>
                <w:i/>
                <w:color w:val="000000"/>
                <w:sz w:val="24"/>
                <w:szCs w:val="24"/>
                <w:rtl/>
              </w:rPr>
              <w:t>الوكيل</w:t>
            </w:r>
          </w:p>
        </w:tc>
      </w:tr>
      <w:tr w:rsidR="00545842" w:rsidTr="00AC1F46">
        <w:trPr>
          <w:trHeight w:val="314"/>
        </w:trPr>
        <w:tc>
          <w:tcPr>
            <w:tcW w:w="53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32" w:type="dxa"/>
            <w:gridSpan w:val="6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45842" w:rsidTr="00AC1F46">
        <w:trPr>
          <w:trHeight w:val="359"/>
        </w:trPr>
        <w:tc>
          <w:tcPr>
            <w:tcW w:w="5389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32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45842" w:rsidTr="00AC1F46">
        <w:trPr>
          <w:trHeight w:val="445"/>
        </w:trPr>
        <w:tc>
          <w:tcPr>
            <w:tcW w:w="6083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Kind of representative : </w:t>
            </w:r>
            <w:bookmarkStart w:id="25" w:name="Dropdown1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Select"/>
                    <w:listEntry w:val="Industrial property Protection Agent"/>
                    <w:listEntry w:val="lawyer"/>
                    <w:listEntry w:val="individual"/>
                    <w:listEntry w:val="unrequired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tabs>
                <w:tab w:val="right" w:pos="4961"/>
              </w:tabs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صفة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الوكيل :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</w:t>
            </w:r>
            <w:bookmarkStart w:id="26" w:name="Dropdown1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أختر"/>
                    <w:listEntry w:val="وكيل تسجيل ملكية صناعية"/>
                    <w:listEntry w:val="محامي"/>
                    <w:listEntry w:val="فرد"/>
                    <w:listEntry w:val="لا يوجد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ab/>
            </w:r>
          </w:p>
        </w:tc>
      </w:tr>
      <w:tr w:rsidR="00545842" w:rsidTr="00AC1F46">
        <w:trPr>
          <w:trHeight w:val="539"/>
        </w:trPr>
        <w:tc>
          <w:tcPr>
            <w:tcW w:w="431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رقم التليفون/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7" w:name="Text10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رقم الفاكس/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8" w:name="Text10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9" w:name="Text10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</w:tr>
      <w:tr w:rsidR="00545842" w:rsidTr="00AC1F46">
        <w:trPr>
          <w:trHeight w:val="395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>Resident Address : Country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0" w:name="Text172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30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 ,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31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2" w:name="Text98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32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   P.O. Box: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3" w:name="Text99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33"/>
          </w:p>
        </w:tc>
      </w:tr>
      <w:tr w:rsidR="00545842" w:rsidTr="00AC1F46">
        <w:trPr>
          <w:trHeight w:val="350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5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4" w:name="Text103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34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  المدينة/ شارع  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5" w:name="Text104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35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   الرمز البريدي: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6" w:name="Text105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36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  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7" w:name="Text106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37"/>
          </w:p>
        </w:tc>
      </w:tr>
      <w:bookmarkStart w:id="38" w:name="Check8"/>
      <w:tr w:rsidR="00545842" w:rsidTr="00AC1F46">
        <w:trPr>
          <w:trHeight w:val="375"/>
        </w:trPr>
        <w:tc>
          <w:tcPr>
            <w:tcW w:w="5427" w:type="dxa"/>
            <w:gridSpan w:val="4"/>
            <w:tcBorders>
              <w:top w:val="single" w:sz="8" w:space="0" w:color="000000"/>
              <w:left w:val="single" w:sz="18" w:space="0" w:color="000000"/>
            </w:tcBorders>
            <w:shd w:val="clear" w:color="auto" w:fill="F3F3F3"/>
            <w:tcMar>
              <w:top w:w="25" w:type="dxa"/>
              <w:left w:w="108" w:type="dxa"/>
              <w:bottom w:w="20" w:type="dxa"/>
              <w:right w:w="113" w:type="dxa"/>
            </w:tcMar>
            <w:hideMark/>
          </w:tcPr>
          <w:p w:rsidR="00545842" w:rsidRDefault="00081630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9" w:name="Check12"/>
            <w:r>
              <w:rPr>
                <w:color w:val="000000"/>
              </w:rPr>
              <w:instrText xml:space="preserve"> FORMCHECKBOX </w:instrText>
            </w:r>
            <w:r w:rsidR="00C94720">
              <w:rPr>
                <w:color w:val="000000"/>
              </w:rPr>
            </w:r>
            <w:r w:rsidR="00C9472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9"/>
            <w:r>
              <w:rPr>
                <w:i/>
                <w:iCs/>
                <w:color w:val="000000"/>
                <w:sz w:val="20"/>
                <w:szCs w:val="20"/>
              </w:rPr>
              <w:t>The representative above represents all applicant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0" w:name="Check21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94720">
              <w:rPr>
                <w:color w:val="000000"/>
                <w:sz w:val="20"/>
                <w:szCs w:val="20"/>
              </w:rPr>
            </w:r>
            <w:r w:rsidR="00C94720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0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The representative above doesn't represent  these applicants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41" w:name="Text16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1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   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bookmarkStart w:id="42" w:name="Dropdown16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</w:t>
            </w:r>
            <w:bookmarkEnd w:id="42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</w:t>
            </w:r>
            <w:bookmarkStart w:id="43" w:name="_GoBack"/>
            <w:bookmarkEnd w:id="43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</w:p>
        </w:tc>
        <w:bookmarkEnd w:id="38"/>
        <w:tc>
          <w:tcPr>
            <w:tcW w:w="5194" w:type="dxa"/>
            <w:gridSpan w:val="5"/>
            <w:tcBorders>
              <w:top w:val="single" w:sz="8" w:space="0" w:color="000000"/>
              <w:right w:val="single" w:sz="18" w:space="0" w:color="000000"/>
            </w:tcBorders>
            <w:shd w:val="clear" w:color="auto" w:fill="F3F3F3"/>
            <w:tcMar>
              <w:top w:w="25" w:type="dxa"/>
              <w:left w:w="113" w:type="dxa"/>
              <w:bottom w:w="20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jc w:val="right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4" w:name="Check13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94720">
              <w:rPr>
                <w:color w:val="000000"/>
                <w:sz w:val="20"/>
                <w:szCs w:val="20"/>
              </w:rPr>
            </w:r>
            <w:r w:rsidR="00C94720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4"/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  الموكل اعلاه يمثل كل طالبي التسجيل</w:t>
            </w:r>
          </w:p>
          <w:p w:rsidR="00545842" w:rsidRDefault="00081630">
            <w:pPr>
              <w:bidi/>
              <w:spacing w:before="120"/>
              <w:jc w:val="right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5" w:name="Check20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94720">
              <w:rPr>
                <w:color w:val="000000"/>
                <w:sz w:val="20"/>
                <w:szCs w:val="20"/>
              </w:rPr>
            </w:r>
            <w:r w:rsidR="00C94720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5"/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  الموكل اعلاه لا يمثل طالبي التسجيل التالية اسماؤهم:</w:t>
            </w:r>
            <w:r>
              <w:rPr>
                <w:i/>
                <w:iCs/>
                <w:color w:val="000000"/>
                <w:sz w:val="20"/>
                <w:szCs w:val="20"/>
                <w:rtl/>
              </w:rPr>
              <w:t xml:space="preserve"> </w:t>
            </w:r>
          </w:p>
          <w:p w:rsidR="00545842" w:rsidRDefault="00081630">
            <w:pPr>
              <w:bidi/>
              <w:spacing w:before="1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6" w:name="Text16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6"/>
            <w:r>
              <w:rPr>
                <w:i/>
                <w:i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545842" w:rsidTr="00AC1F46">
        <w:trPr>
          <w:trHeight w:val="408"/>
        </w:trPr>
        <w:tc>
          <w:tcPr>
            <w:tcW w:w="3229" w:type="dxa"/>
            <w:tcBorders>
              <w:top w:val="single" w:sz="8" w:space="0" w:color="000000"/>
              <w:left w:val="single" w:sz="18" w:space="0" w:color="000000"/>
              <w:right w:val="single" w:sz="2" w:space="0" w:color="000000"/>
            </w:tcBorders>
            <w:shd w:val="clear" w:color="auto" w:fill="F3F3F3"/>
            <w:tcMar>
              <w:top w:w="25" w:type="dxa"/>
              <w:left w:w="108" w:type="dxa"/>
              <w:bottom w:w="20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7" w:name="Check22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94720">
              <w:rPr>
                <w:color w:val="000000"/>
                <w:sz w:val="20"/>
                <w:szCs w:val="20"/>
              </w:rPr>
            </w:r>
            <w:r w:rsidR="00C94720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7"/>
            <w:r>
              <w:rPr>
                <w:i/>
                <w:iCs/>
                <w:color w:val="000000"/>
                <w:sz w:val="20"/>
                <w:szCs w:val="20"/>
              </w:rPr>
              <w:t xml:space="preserve">The power of attorney is attached </w:t>
            </w:r>
          </w:p>
        </w:tc>
        <w:tc>
          <w:tcPr>
            <w:tcW w:w="7392" w:type="dxa"/>
            <w:gridSpan w:val="8"/>
            <w:tcBorders>
              <w:top w:val="single" w:sz="8" w:space="0" w:color="000000"/>
              <w:left w:val="single" w:sz="2" w:space="0" w:color="000000"/>
              <w:right w:val="single" w:sz="18" w:space="0" w:color="000000"/>
            </w:tcBorders>
            <w:shd w:val="clear" w:color="auto" w:fill="F3F3F3"/>
            <w:tcMar>
              <w:top w:w="25" w:type="dxa"/>
              <w:left w:w="108" w:type="dxa"/>
              <w:bottom w:w="20" w:type="dxa"/>
              <w:right w:w="108" w:type="dxa"/>
            </w:tcMar>
            <w:hideMark/>
          </w:tcPr>
          <w:p w:rsidR="00545842" w:rsidRDefault="00081630">
            <w:pPr>
              <w:spacing w:before="12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8" w:name="Check23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94720">
              <w:rPr>
                <w:color w:val="000000"/>
                <w:sz w:val="20"/>
                <w:szCs w:val="20"/>
              </w:rPr>
            </w:r>
            <w:r w:rsidR="00C94720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8"/>
            <w:r>
              <w:rPr>
                <w:i/>
                <w:iCs/>
                <w:color w:val="000000"/>
                <w:sz w:val="20"/>
                <w:szCs w:val="20"/>
              </w:rPr>
              <w:t>The original power of attorney is attached with application No.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9" w:name="Text16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49"/>
            <w:r>
              <w:rPr>
                <w:i/>
                <w:iCs/>
                <w:color w:val="000000"/>
                <w:sz w:val="20"/>
                <w:szCs w:val="20"/>
              </w:rPr>
              <w:t xml:space="preserve"> Date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0" w:name="Text17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0"/>
            <w:r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45842" w:rsidTr="00AC1F46">
        <w:trPr>
          <w:trHeight w:val="412"/>
        </w:trPr>
        <w:tc>
          <w:tcPr>
            <w:tcW w:w="3229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0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rPr>
                <w:color w:val="000000"/>
                <w:sz w:val="20"/>
                <w:szCs w:val="20"/>
                <w:rtl/>
              </w:rPr>
            </w:pPr>
            <w:r>
              <w:rPr>
                <w:i/>
                <w:i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1" w:name="Check27"/>
            <w:r>
              <w:rPr>
                <w:i/>
                <w:iCs/>
                <w:color w:val="000000"/>
                <w:sz w:val="20"/>
                <w:szCs w:val="20"/>
              </w:rPr>
              <w:instrText xml:space="preserve"> FORMCHECKBOX </w:instrText>
            </w:r>
            <w:r w:rsidR="00C94720">
              <w:rPr>
                <w:i/>
                <w:iCs/>
                <w:color w:val="000000"/>
                <w:sz w:val="20"/>
                <w:szCs w:val="20"/>
              </w:rPr>
            </w:r>
            <w:r w:rsidR="00C94720">
              <w:rPr>
                <w:i/>
                <w:iCs/>
                <w:color w:val="000000"/>
                <w:sz w:val="20"/>
                <w:szCs w:val="20"/>
              </w:rPr>
              <w:fldChar w:fldCharType="separate"/>
            </w:r>
            <w:r>
              <w:rPr>
                <w:i/>
                <w:iCs/>
                <w:color w:val="000000"/>
                <w:sz w:val="20"/>
                <w:szCs w:val="20"/>
              </w:rPr>
              <w:fldChar w:fldCharType="end"/>
            </w:r>
            <w:bookmarkEnd w:id="51"/>
            <w:r>
              <w:rPr>
                <w:i/>
                <w:iCs/>
                <w:color w:val="000000"/>
                <w:sz w:val="20"/>
                <w:szCs w:val="20"/>
                <w:rtl/>
              </w:rPr>
              <w:t xml:space="preserve">التوكيل مرفق   </w:t>
            </w:r>
          </w:p>
        </w:tc>
        <w:tc>
          <w:tcPr>
            <w:tcW w:w="739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0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spacing w:before="120" w:after="60"/>
              <w:rPr>
                <w:rFonts w:ascii="Arial" w:eastAsia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52" w:name="Check24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C94720">
              <w:rPr>
                <w:color w:val="000000"/>
                <w:sz w:val="20"/>
                <w:szCs w:val="20"/>
              </w:rPr>
            </w:r>
            <w:r w:rsidR="00C94720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2"/>
            <w:r>
              <w:rPr>
                <w:i/>
                <w:iCs/>
                <w:color w:val="000000"/>
                <w:sz w:val="20"/>
                <w:szCs w:val="20"/>
                <w:rtl/>
              </w:rPr>
              <w:t xml:space="preserve">نسخة التوكيل الاصلية  موجود في الطلب رقم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3" w:name="Text16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3"/>
            <w:r>
              <w:rPr>
                <w:i/>
                <w:iCs/>
                <w:color w:val="000000"/>
                <w:sz w:val="20"/>
                <w:szCs w:val="20"/>
                <w:rtl/>
              </w:rPr>
              <w:t xml:space="preserve"> والمقدم بتاريخ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4" w:name="Text17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</w:tr>
      <w:tr w:rsidR="00545842" w:rsidTr="00AC1F46">
        <w:trPr>
          <w:trHeight w:val="314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jc w:val="right"/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LEGAL ADDRESS FOR CORRESPONDENCE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العنوان القانوني للتبليغ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545842" w:rsidTr="00AC1F46">
        <w:trPr>
          <w:trHeight w:val="314"/>
        </w:trPr>
        <w:tc>
          <w:tcPr>
            <w:tcW w:w="5427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45842" w:rsidTr="00AC1F46">
        <w:trPr>
          <w:trHeight w:val="539"/>
        </w:trPr>
        <w:tc>
          <w:tcPr>
            <w:tcW w:w="431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رقم التليفون/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5" w:name="Text8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رقم الفاكس/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7" w:name="Text8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7"/>
          </w:p>
        </w:tc>
      </w:tr>
      <w:tr w:rsidR="00545842" w:rsidTr="00AC1F46">
        <w:trPr>
          <w:trHeight w:val="395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545842" w:rsidRDefault="00081630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Resident Address : Country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8" w:name="Text84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58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9" w:name="Text33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59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 Postal cod:</w:t>
            </w:r>
            <w:bookmarkStart w:id="60" w:name="Text34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60"/>
            <w:r>
              <w:rPr>
                <w:b/>
                <w:bCs/>
                <w:i/>
                <w:iCs/>
                <w:color w:val="000000"/>
                <w:position w:val="6"/>
                <w:sz w:val="18"/>
                <w:szCs w:val="18"/>
              </w:rPr>
              <w:t xml:space="preserve">  P.O. Box: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1" w:name="Text166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61"/>
          </w:p>
          <w:p w:rsidR="00545842" w:rsidRDefault="00545842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545842" w:rsidTr="00AC1F46">
        <w:trPr>
          <w:trHeight w:val="585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545842" w:rsidRDefault="00081630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2" w:name="Text85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62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  المدينة/ شارع  : 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3" w:name="Text86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63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4" w:name="Text36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64"/>
            <w:r>
              <w:rPr>
                <w:b/>
                <w:bCs/>
                <w:i/>
                <w:iCs/>
                <w:color w:val="000000"/>
                <w:position w:val="6"/>
                <w:sz w:val="20"/>
                <w:szCs w:val="20"/>
                <w:rtl/>
              </w:rPr>
              <w:t xml:space="preserve">  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5" w:name="Text87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65"/>
          </w:p>
          <w:p w:rsidR="00545842" w:rsidRDefault="00545842">
            <w:pPr>
              <w:bidi/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:rsidR="00545842" w:rsidRDefault="00545842">
      <w:pPr>
        <w:jc w:val="center"/>
        <w:rPr>
          <w:sz w:val="18"/>
          <w:szCs w:val="18"/>
        </w:rPr>
      </w:pPr>
    </w:p>
    <w:p w:rsidR="00545842" w:rsidRDefault="00545842">
      <w:pPr>
        <w:jc w:val="center"/>
        <w:rPr>
          <w:sz w:val="18"/>
          <w:szCs w:val="18"/>
        </w:rPr>
      </w:pPr>
    </w:p>
    <w:p w:rsidR="00545842" w:rsidRDefault="00545842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noProof/>
          <w:sz w:val="18"/>
          <w:szCs w:val="18"/>
        </w:rPr>
      </w:pPr>
    </w:p>
    <w:p w:rsidR="00AC1F46" w:rsidRDefault="00AC1F46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"/>
        <w:tblW w:w="10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365"/>
        <w:gridCol w:w="1172"/>
        <w:gridCol w:w="666"/>
        <w:gridCol w:w="9"/>
        <w:gridCol w:w="514"/>
        <w:gridCol w:w="546"/>
        <w:gridCol w:w="561"/>
        <w:gridCol w:w="112"/>
        <w:gridCol w:w="2541"/>
        <w:gridCol w:w="1030"/>
      </w:tblGrid>
      <w:tr w:rsidR="00AC1F46" w:rsidTr="00AC1F46">
        <w:tc>
          <w:tcPr>
            <w:tcW w:w="1049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38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Creator</w:t>
            </w:r>
            <w:r>
              <w:rPr>
                <w:b/>
                <w:bCs/>
                <w:color w:val="0000FF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rtl/>
              </w:rPr>
              <w:t>المبتكر</w:t>
            </w:r>
            <w:r>
              <w:rPr>
                <w:b/>
                <w:bCs/>
                <w:color w:val="0000FF"/>
              </w:rPr>
              <w:t xml:space="preserve"> </w:t>
            </w:r>
          </w:p>
        </w:tc>
      </w:tr>
      <w:tr w:rsidR="00AC1F46" w:rsidTr="00AC1F46">
        <w:trPr>
          <w:trHeight w:val="314"/>
        </w:trPr>
        <w:tc>
          <w:tcPr>
            <w:tcW w:w="1049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6" w:name="Text3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6"/>
          </w:p>
        </w:tc>
      </w:tr>
      <w:tr w:rsidR="00AC1F46" w:rsidTr="00AC1F46">
        <w:trPr>
          <w:trHeight w:val="359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7" w:name="Text3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7"/>
          </w:p>
        </w:tc>
      </w:tr>
      <w:tr w:rsidR="00AC1F46" w:rsidTr="00AC1F46">
        <w:trPr>
          <w:trHeight w:val="350"/>
        </w:trPr>
        <w:tc>
          <w:tcPr>
            <w:tcW w:w="5179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bookmarkStart w:id="68" w:name="Text6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5313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الجنسية :  </w:t>
            </w:r>
            <w:bookmarkStart w:id="69" w:name="Text6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9"/>
          </w:p>
        </w:tc>
      </w:tr>
      <w:tr w:rsidR="00AC1F46" w:rsidTr="00AC1F46">
        <w:trPr>
          <w:trHeight w:val="539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0" w:name="Text4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468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2"/>
          </w:p>
        </w:tc>
      </w:tr>
      <w:tr w:rsidR="00AC1F46" w:rsidTr="00AC1F46">
        <w:trPr>
          <w:trHeight w:val="395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bookmarkStart w:id="73" w:name="Text68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73"/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4" w:name="Text43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74"/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5" w:name="Text44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75"/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6" w:name="Text173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76"/>
          </w:p>
          <w:p w:rsidR="00AC1F46" w:rsidRDefault="00AC1F46" w:rsidP="00AC1F46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AC1F46" w:rsidTr="00AC1F46">
        <w:trPr>
          <w:trHeight w:val="350"/>
        </w:trPr>
        <w:tc>
          <w:tcPr>
            <w:tcW w:w="10492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7" w:name="Text69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77"/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8" w:name="Text45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78"/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9" w:name="Text46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79"/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0" w:name="Text47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80"/>
          </w:p>
          <w:p w:rsidR="00AC1F46" w:rsidRDefault="00AC1F46" w:rsidP="00AC1F46">
            <w:pPr>
              <w:bidi/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bookmarkStart w:id="81" w:name="Check30"/>
      <w:tr w:rsidR="00AC1F46" w:rsidTr="00AC1F46">
        <w:trPr>
          <w:trHeight w:val="350"/>
        </w:trPr>
        <w:tc>
          <w:tcPr>
            <w:tcW w:w="45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13" w:type="dxa"/>
            </w:tcMar>
            <w:hideMark/>
          </w:tcPr>
          <w:p w:rsidR="00AC1F46" w:rsidRDefault="00AC1F46" w:rsidP="00AC1F4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C94720">
              <w:rPr>
                <w:color w:val="000000"/>
              </w:rPr>
            </w:r>
            <w:r w:rsidR="00C9472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1"/>
            <w:r>
              <w:rPr>
                <w:color w:val="000000"/>
              </w:rPr>
              <w:t xml:space="preserve">  If there is more than creator fill form  </w:t>
            </w:r>
          </w:p>
        </w:tc>
        <w:tc>
          <w:tcPr>
            <w:tcW w:w="1735" w:type="dxa"/>
            <w:gridSpan w:val="4"/>
            <w:tcBorders>
              <w:top w:val="single" w:sz="4" w:space="0" w:color="000000"/>
              <w:bottom w:val="single" w:sz="18" w:space="0" w:color="000000"/>
            </w:tcBorders>
            <w:shd w:val="clear" w:color="auto" w:fill="F3F3F3"/>
            <w:tcMar>
              <w:top w:w="22" w:type="dxa"/>
              <w:left w:w="113" w:type="dxa"/>
              <w:bottom w:w="38" w:type="dxa"/>
              <w:right w:w="113" w:type="dxa"/>
            </w:tcMar>
            <w:hideMark/>
          </w:tcPr>
          <w:p w:rsidR="00AC1F46" w:rsidRDefault="00AC1F46" w:rsidP="00AC1F46">
            <w:pPr>
              <w:spacing w:before="120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u w:val="single" w:color="000000"/>
              </w:rPr>
              <w:t>Page 4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13" w:type="dxa"/>
              <w:bottom w:w="38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jc w:val="right"/>
              <w:rPr>
                <w:color w:val="000000"/>
                <w:rtl/>
              </w:rPr>
            </w:pPr>
            <w:r>
              <w:rPr>
                <w:color w:val="00000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82" w:name="Check31"/>
            <w:r>
              <w:rPr>
                <w:color w:val="000000"/>
              </w:rPr>
              <w:instrText xml:space="preserve"> FORMCHECKBOX </w:instrText>
            </w:r>
            <w:r w:rsidR="00C94720">
              <w:rPr>
                <w:color w:val="000000"/>
              </w:rPr>
            </w:r>
            <w:r w:rsidR="00C9472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2"/>
            <w:r>
              <w:rPr>
                <w:b/>
                <w:bCs/>
                <w:color w:val="000000"/>
                <w:sz w:val="20"/>
                <w:szCs w:val="20"/>
                <w:rtl/>
              </w:rPr>
              <w:t>المبتكر (فى حالة وجود أكثر من مبتكر يملأ النموذج</w:t>
            </w:r>
          </w:p>
        </w:tc>
      </w:tr>
      <w:tr w:rsidR="00AC1F46" w:rsidTr="00AC1F46">
        <w:trPr>
          <w:trHeight w:val="270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rFonts w:ascii="Arial" w:eastAsia="Arial" w:hAnsi="Arial" w:cs="Arial"/>
                <w:color w:val="00000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of </w:t>
            </w:r>
            <w:r>
              <w:rPr>
                <w:color w:val="000000"/>
              </w:rPr>
              <w:t>Layout-Design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</w:rPr>
            </w:r>
            <w:r>
              <w:rPr>
                <w:rFonts w:ascii="Arial" w:eastAsia="Arial" w:hAnsi="Arial" w:cs="Arial"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fldChar w:fldCharType="end"/>
            </w:r>
          </w:p>
          <w:p w:rsidR="00AC1F46" w:rsidRDefault="00AC1F46" w:rsidP="00AC1F46">
            <w:pPr>
              <w:bidi/>
              <w:rPr>
                <w:color w:val="000000"/>
                <w:sz w:val="18"/>
                <w:szCs w:val="18"/>
              </w:rPr>
            </w:pPr>
          </w:p>
        </w:tc>
        <w:tc>
          <w:tcPr>
            <w:tcW w:w="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اسم  التصميم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3" w:name="Text5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3"/>
          </w:p>
          <w:p w:rsidR="00AC1F46" w:rsidRDefault="00AC1F46" w:rsidP="00AC1F46">
            <w:pPr>
              <w:bidi/>
              <w:rPr>
                <w:color w:val="000000"/>
                <w:sz w:val="18"/>
                <w:szCs w:val="18"/>
              </w:rPr>
            </w:pPr>
          </w:p>
          <w:p w:rsidR="00AC1F46" w:rsidRDefault="00AC1F46" w:rsidP="00AC1F46">
            <w:pPr>
              <w:bidi/>
              <w:rPr>
                <w:color w:val="000000"/>
                <w:sz w:val="18"/>
                <w:szCs w:val="18"/>
              </w:rPr>
            </w:pPr>
          </w:p>
          <w:p w:rsidR="00AC1F46" w:rsidRDefault="00AC1F46" w:rsidP="00AC1F46">
            <w:pPr>
              <w:bidi/>
              <w:rPr>
                <w:color w:val="000000"/>
                <w:sz w:val="18"/>
                <w:szCs w:val="18"/>
              </w:rPr>
            </w:pPr>
          </w:p>
          <w:p w:rsidR="00AC1F46" w:rsidRDefault="00AC1F46" w:rsidP="00AC1F46">
            <w:pPr>
              <w:bidi/>
              <w:rPr>
                <w:color w:val="000000"/>
                <w:sz w:val="18"/>
                <w:szCs w:val="18"/>
              </w:rPr>
            </w:pPr>
          </w:p>
        </w:tc>
      </w:tr>
      <w:tr w:rsidR="00AC1F46" w:rsidTr="00AC1F46">
        <w:trPr>
          <w:trHeight w:val="538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Date of first commercial exploitation of Layout- Design: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AC1F46" w:rsidRDefault="00AC1F46" w:rsidP="00AC1F46">
            <w:pPr>
              <w:bidi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تاريخ اول استغلال تجاري للتصميم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270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Place of first commercial exploitation of Layout- Design: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AC1F46" w:rsidRDefault="00AC1F46" w:rsidP="00AC1F46">
            <w:pPr>
              <w:bidi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مكان اول استغلال تجاري للتصميم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AC1F46" w:rsidRDefault="00AC1F46" w:rsidP="00AC1F46">
            <w:pPr>
              <w:bidi/>
              <w:rPr>
                <w:color w:val="000000"/>
                <w:sz w:val="18"/>
                <w:szCs w:val="18"/>
              </w:rPr>
            </w:pPr>
          </w:p>
          <w:p w:rsidR="00AC1F46" w:rsidRDefault="00AC1F46" w:rsidP="00AC1F46">
            <w:pPr>
              <w:bidi/>
              <w:rPr>
                <w:color w:val="000000"/>
                <w:sz w:val="18"/>
                <w:szCs w:val="18"/>
              </w:rPr>
            </w:pPr>
          </w:p>
          <w:p w:rsidR="00AC1F46" w:rsidRDefault="00AC1F46" w:rsidP="00AC1F46">
            <w:pPr>
              <w:bidi/>
              <w:rPr>
                <w:color w:val="000000"/>
                <w:sz w:val="18"/>
                <w:szCs w:val="18"/>
              </w:rPr>
            </w:pPr>
          </w:p>
        </w:tc>
      </w:tr>
      <w:tr w:rsidR="00AC1F46" w:rsidTr="00AC1F46">
        <w:trPr>
          <w:trHeight w:val="3040"/>
        </w:trPr>
        <w:tc>
          <w:tcPr>
            <w:tcW w:w="518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The nature of the first commercial exploitation of the </w:t>
            </w:r>
            <w:r>
              <w:rPr>
                <w:b/>
                <w:bCs/>
                <w:color w:val="000000"/>
                <w:sz w:val="20"/>
                <w:szCs w:val="20"/>
              </w:rPr>
              <w:t>Layout- Design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4" w:name="Text57"/>
            <w:r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</w:rPr>
            </w:r>
            <w:r>
              <w:rPr>
                <w:rFonts w:ascii="Arial" w:eastAsia="Arial" w:hAnsi="Arial" w:cs="Arial"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fldChar w:fldCharType="end"/>
            </w:r>
            <w:bookmarkEnd w:id="84"/>
          </w:p>
          <w:tbl>
            <w:tblPr>
              <w:tblW w:w="49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2"/>
            </w:tblGrid>
            <w:tr w:rsidR="00AC1F46" w:rsidTr="009F0D83">
              <w:trPr>
                <w:trHeight w:val="2738"/>
              </w:trPr>
              <w:tc>
                <w:tcPr>
                  <w:tcW w:w="4982" w:type="dxa"/>
                  <w:tcMar>
                    <w:top w:w="20" w:type="dxa"/>
                    <w:left w:w="113" w:type="dxa"/>
                    <w:bottom w:w="20" w:type="dxa"/>
                    <w:right w:w="113" w:type="dxa"/>
                  </w:tcMar>
                </w:tcPr>
                <w:p w:rsidR="00AC1F46" w:rsidRDefault="00AC1F46" w:rsidP="0084705A">
                  <w:pPr>
                    <w:framePr w:hSpace="180" w:wrap="around" w:vAnchor="text" w:hAnchor="margin" w:xAlign="center" w:y="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C1F46" w:rsidRDefault="00AC1F46" w:rsidP="00AC1F46">
            <w:pPr>
              <w:rPr>
                <w:color w:val="000000"/>
                <w:sz w:val="18"/>
                <w:szCs w:val="18"/>
              </w:rPr>
            </w:pPr>
          </w:p>
          <w:p w:rsidR="00AC1F46" w:rsidRDefault="00AC1F46" w:rsidP="00AC1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tbl>
            <w:tblPr>
              <w:tblpPr w:leftFromText="180" w:rightFromText="180" w:vertAnchor="text" w:tblpY="1"/>
              <w:tblOverlap w:val="never"/>
              <w:bidiVisual/>
              <w:tblW w:w="50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8"/>
            </w:tblGrid>
            <w:tr w:rsidR="00AC1F46" w:rsidTr="009F0D83">
              <w:trPr>
                <w:trHeight w:val="2973"/>
              </w:trPr>
              <w:tc>
                <w:tcPr>
                  <w:tcW w:w="5098" w:type="dxa"/>
                  <w:tcMar>
                    <w:top w:w="20" w:type="dxa"/>
                    <w:left w:w="113" w:type="dxa"/>
                    <w:bottom w:w="20" w:type="dxa"/>
                    <w:right w:w="113" w:type="dxa"/>
                  </w:tcMar>
                  <w:hideMark/>
                </w:tcPr>
                <w:p w:rsidR="00AC1F46" w:rsidRDefault="00AC1F46" w:rsidP="00AC1F46">
                  <w:pPr>
                    <w:bidi/>
                    <w:rPr>
                      <w:rFonts w:ascii="Arial" w:eastAsia="Arial" w:hAnsi="Arial" w:cs="Arial"/>
                      <w:color w:val="000000"/>
                      <w:rtl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طبيعة أول استغلال تجاري للتصميم:  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Arial" w:hAnsi="Arial" w:cs="Arial"/>
                      <w:color w:val="000000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color w:val="000000"/>
                    </w:rPr>
                  </w:r>
                  <w:r>
                    <w:rPr>
                      <w:rFonts w:ascii="Arial" w:eastAsia="Arial" w:hAnsi="Arial" w:cs="Arial"/>
                      <w:color w:val="000000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color w:val="000000"/>
                    </w:rPr>
                    <w:t> 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 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 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 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> 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fldChar w:fldCharType="end"/>
                  </w:r>
                </w:p>
              </w:tc>
            </w:tr>
          </w:tbl>
          <w:p w:rsidR="00AC1F46" w:rsidRDefault="00AC1F46" w:rsidP="00AC1F46">
            <w:pPr>
              <w:rPr>
                <w:color w:val="000000"/>
                <w:sz w:val="18"/>
                <w:szCs w:val="18"/>
              </w:rPr>
            </w:pPr>
          </w:p>
        </w:tc>
      </w:tr>
      <w:tr w:rsidR="00AC1F46" w:rsidTr="00AC1F46">
        <w:trPr>
          <w:trHeight w:val="205"/>
        </w:trPr>
        <w:tc>
          <w:tcPr>
            <w:tcW w:w="1049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للاستعمال الرسمي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Official Use</w:t>
            </w:r>
          </w:p>
        </w:tc>
      </w:tr>
      <w:tr w:rsidR="00AC1F46" w:rsidTr="00AC1F46">
        <w:trPr>
          <w:trHeight w:val="205"/>
        </w:trPr>
        <w:tc>
          <w:tcPr>
            <w:tcW w:w="5702" w:type="dxa"/>
            <w:gridSpan w:val="6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ايداع الوثائق</w:t>
            </w: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رقم الملف </w:t>
            </w:r>
          </w:p>
        </w:tc>
      </w:tr>
      <w:tr w:rsidR="00AC1F46" w:rsidTr="00AC1F46">
        <w:trPr>
          <w:trHeight w:val="205"/>
        </w:trPr>
        <w:tc>
          <w:tcPr>
            <w:tcW w:w="5702" w:type="dxa"/>
            <w:gridSpan w:val="6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تاريخ الايصال المالي / </w:t>
            </w: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رقم الايصال المالي / </w:t>
            </w:r>
          </w:p>
        </w:tc>
      </w:tr>
      <w:tr w:rsidR="00AC1F46" w:rsidTr="00AC1F46">
        <w:trPr>
          <w:trHeight w:val="455"/>
        </w:trPr>
        <w:tc>
          <w:tcPr>
            <w:tcW w:w="297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موظف الكمبيوتر</w:t>
            </w: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jc w:val="center"/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موظف الاستقبال والتدقيق</w:t>
            </w:r>
          </w:p>
        </w:tc>
        <w:tc>
          <w:tcPr>
            <w:tcW w:w="47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Applicant / Representative           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طالب التسجيل/ الوكيل</w:t>
            </w:r>
          </w:p>
          <w:p w:rsidR="00AC1F46" w:rsidRDefault="00AC1F46" w:rsidP="00AC1F46">
            <w:pPr>
              <w:bidi/>
              <w:rPr>
                <w:color w:val="000000"/>
                <w:sz w:val="20"/>
                <w:szCs w:val="20"/>
              </w:rPr>
            </w:pPr>
          </w:p>
        </w:tc>
      </w:tr>
      <w:tr w:rsidR="00AC1F46" w:rsidTr="00AC1F46">
        <w:trPr>
          <w:trHeight w:val="205"/>
        </w:trPr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C1F46" w:rsidRDefault="00AC1F46" w:rsidP="00AC1F4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C1F46" w:rsidRDefault="00AC1F46" w:rsidP="00AC1F46">
            <w:pPr>
              <w:bidi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</w:rPr>
            </w:r>
            <w:r>
              <w:rPr>
                <w:rFonts w:ascii="Arial" w:eastAsia="Arial" w:hAnsi="Arial" w:cs="Arial"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الاسم</w:t>
            </w:r>
          </w:p>
        </w:tc>
      </w:tr>
      <w:tr w:rsidR="00AC1F46" w:rsidTr="00AC1F46">
        <w:trPr>
          <w:trHeight w:val="205"/>
        </w:trPr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C1F46" w:rsidRDefault="00AC1F46" w:rsidP="00AC1F4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C1F46" w:rsidRDefault="00AC1F46" w:rsidP="00AC1F46">
            <w:pPr>
              <w:bidi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Signature 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C1F46" w:rsidRDefault="00AC1F46" w:rsidP="00AC1F46">
            <w:pPr>
              <w:bidi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</w:tr>
      <w:tr w:rsidR="00AC1F46" w:rsidTr="00AC1F46">
        <w:trPr>
          <w:trHeight w:val="205"/>
        </w:trPr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C1F46" w:rsidRDefault="00AC1F46" w:rsidP="00AC1F4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</w:tcPr>
          <w:p w:rsidR="00AC1F46" w:rsidRDefault="00AC1F46" w:rsidP="00AC1F46">
            <w:pPr>
              <w:bidi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</w:rPr>
            </w:r>
            <w:r>
              <w:rPr>
                <w:rFonts w:ascii="Arial" w:eastAsia="Arial" w:hAnsi="Arial" w:cs="Arial"/>
                <w:color w:val="000000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t> </w:t>
            </w:r>
            <w:r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line="360" w:lineRule="auto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</w:p>
        </w:tc>
      </w:tr>
      <w:tr w:rsidR="00AC1F46" w:rsidTr="00AC1F46">
        <w:trPr>
          <w:trHeight w:val="189"/>
        </w:trPr>
        <w:tc>
          <w:tcPr>
            <w:tcW w:w="10492" w:type="dxa"/>
            <w:gridSpan w:val="11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</w:tcPr>
          <w:p w:rsidR="00AC1F46" w:rsidRDefault="00AC1F46" w:rsidP="00AC1F46">
            <w:pPr>
              <w:bidi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2265"/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1691"/>
        <w:gridCol w:w="1753"/>
        <w:gridCol w:w="3474"/>
      </w:tblGrid>
      <w:tr w:rsidR="00AC1F46" w:rsidTr="00AC1F46">
        <w:tc>
          <w:tcPr>
            <w:tcW w:w="10350" w:type="dxa"/>
            <w:gridSpan w:val="4"/>
            <w:tcBorders>
              <w:bottom w:val="single" w:sz="18" w:space="0" w:color="000000"/>
            </w:tcBorders>
            <w:shd w:val="clear" w:color="auto" w:fill="FFFFFF"/>
            <w:tcMar>
              <w:top w:w="20" w:type="dxa"/>
              <w:left w:w="113" w:type="dxa"/>
              <w:bottom w:w="38" w:type="dxa"/>
              <w:right w:w="113" w:type="dxa"/>
            </w:tcMar>
            <w:hideMark/>
          </w:tcPr>
          <w:p w:rsidR="00AC1F46" w:rsidRDefault="00AC1F46" w:rsidP="00AC1F46">
            <w:pPr>
              <w:spacing w:before="120"/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* Continuation of  FURTHER APPLICANT(S) 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 * فى حالة وجود طالب تسجيل  واحد لا يستخدم ولا يرفق هذا النموذج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</w:p>
        </w:tc>
      </w:tr>
      <w:tr w:rsidR="00AC1F46" w:rsidTr="00AC1F46">
        <w:trPr>
          <w:trHeight w:val="429"/>
        </w:trPr>
        <w:tc>
          <w:tcPr>
            <w:tcW w:w="103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CCCCCC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pStyle w:val="Heading2"/>
              <w:spacing w:before="120" w:after="120"/>
              <w:rPr>
                <w:iCs w:val="0"/>
                <w:color w:val="000000"/>
                <w:sz w:val="18"/>
                <w:szCs w:val="18"/>
                <w:rtl/>
              </w:rPr>
            </w:pPr>
            <w:r>
              <w:rPr>
                <w:iCs w:val="0"/>
                <w:color w:val="000000"/>
                <w:sz w:val="18"/>
                <w:szCs w:val="18"/>
              </w:rPr>
              <w:t>APPLICANT(S)</w:t>
            </w:r>
            <w:r>
              <w:rPr>
                <w:b w:val="0"/>
                <w:bCs w:val="0"/>
                <w:iCs w:val="0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iCs w:val="0"/>
                <w:color w:val="000000"/>
                <w:sz w:val="20"/>
                <w:szCs w:val="20"/>
                <w:rtl/>
              </w:rPr>
              <w:t>طالب التسجيل</w:t>
            </w:r>
            <w:r>
              <w:rPr>
                <w:iCs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AC1F46" w:rsidTr="00AC1F46">
        <w:trPr>
          <w:trHeight w:val="314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tabs>
                <w:tab w:val="right" w:pos="4961"/>
              </w:tabs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ab/>
            </w:r>
          </w:p>
        </w:tc>
      </w:tr>
      <w:tr w:rsidR="00AC1F46" w:rsidTr="00AC1F46">
        <w:trPr>
          <w:trHeight w:val="539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14"/>
        </w:trPr>
        <w:tc>
          <w:tcPr>
            <w:tcW w:w="512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4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tabs>
                <w:tab w:val="right" w:pos="4961"/>
              </w:tabs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ab/>
            </w:r>
          </w:p>
        </w:tc>
      </w:tr>
      <w:tr w:rsidR="00AC1F46" w:rsidTr="00AC1F46">
        <w:trPr>
          <w:trHeight w:val="539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14"/>
        </w:trPr>
        <w:tc>
          <w:tcPr>
            <w:tcW w:w="512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4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tabs>
                <w:tab w:val="right" w:pos="4961"/>
              </w:tabs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ab/>
            </w:r>
          </w:p>
        </w:tc>
      </w:tr>
      <w:tr w:rsidR="00AC1F46" w:rsidTr="00AC1F46">
        <w:trPr>
          <w:trHeight w:val="539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14"/>
        </w:trPr>
        <w:tc>
          <w:tcPr>
            <w:tcW w:w="512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4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tabs>
                <w:tab w:val="right" w:pos="4961"/>
              </w:tabs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ab/>
            </w:r>
          </w:p>
        </w:tc>
      </w:tr>
      <w:tr w:rsidR="00AC1F46" w:rsidTr="00AC1F46">
        <w:trPr>
          <w:trHeight w:val="539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العنوان البريدى :  الدولة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14"/>
        </w:trPr>
        <w:tc>
          <w:tcPr>
            <w:tcW w:w="5123" w:type="dxa"/>
            <w:gridSpan w:val="2"/>
            <w:tcBorders>
              <w:top w:val="single" w:sz="24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4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45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الجنسية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2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Kind of Applicant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mpany"/>
                    <w:listEntry w:val="Establishment"/>
                    <w:listEntry w:val="Individual"/>
                    <w:listEntry w:val="Other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tabs>
                <w:tab w:val="right" w:pos="4961"/>
              </w:tabs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صفة طالب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rtl/>
              </w:rPr>
              <w:t>التسجيل :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اختر"/>
                    <w:listEntry w:val="شركة"/>
                    <w:listEntry w:val="مؤسسة"/>
                    <w:listEntry w:val="فرد"/>
                    <w:listEntry w:val="غير ذلك"/>
                  </w:ddLis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FORMDROPDOWN </w:instrText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 w:rsidR="00C94720"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  <w:tab/>
            </w:r>
          </w:p>
        </w:tc>
      </w:tr>
      <w:tr w:rsidR="00AC1F46" w:rsidTr="00AC1F46">
        <w:trPr>
          <w:trHeight w:val="539"/>
        </w:trPr>
        <w:tc>
          <w:tcPr>
            <w:tcW w:w="343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P.O. Box: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45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lastRenderedPageBreak/>
              <w:t xml:space="preserve">العنوان البريدى :  الدولة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-689"/>
        <w:tblOverlap w:val="never"/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1723"/>
        <w:gridCol w:w="1722"/>
        <w:gridCol w:w="3461"/>
      </w:tblGrid>
      <w:tr w:rsidR="00AC1F46" w:rsidTr="00AC1F46">
        <w:tc>
          <w:tcPr>
            <w:tcW w:w="10350" w:type="dxa"/>
            <w:gridSpan w:val="4"/>
            <w:tcBorders>
              <w:bottom w:val="single" w:sz="18" w:space="0" w:color="000000"/>
            </w:tcBorders>
            <w:shd w:val="clear" w:color="auto" w:fill="FFFFFF"/>
            <w:tcMar>
              <w:top w:w="20" w:type="dxa"/>
              <w:left w:w="113" w:type="dxa"/>
              <w:bottom w:w="38" w:type="dxa"/>
              <w:right w:w="113" w:type="dxa"/>
            </w:tcMar>
            <w:hideMark/>
          </w:tcPr>
          <w:p w:rsidR="00AC1F46" w:rsidRDefault="00AC1F46" w:rsidP="00AC1F46">
            <w:pPr>
              <w:spacing w:before="120"/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* Continuation of  FURTHER CREATOR (S)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* فى حالة وجود مبتكر واحد لا يستخدم ولا يرفق هذا النموذج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</w:t>
            </w:r>
          </w:p>
          <w:p w:rsidR="00AC1F46" w:rsidRDefault="00AC1F46" w:rsidP="00AC1F46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AC1F46" w:rsidTr="00AC1F46">
        <w:trPr>
          <w:trHeight w:val="314"/>
        </w:trPr>
        <w:tc>
          <w:tcPr>
            <w:tcW w:w="103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الجنسية :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539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85" w:name="Text178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85"/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14"/>
        </w:trPr>
        <w:tc>
          <w:tcPr>
            <w:tcW w:w="103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الجنسية :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539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86" w:name="Text177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86"/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14"/>
        </w:trPr>
        <w:tc>
          <w:tcPr>
            <w:tcW w:w="103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الجنسية :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539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87" w:name="Text176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87"/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409"/>
        </w:trPr>
        <w:tc>
          <w:tcPr>
            <w:tcW w:w="103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الاسم: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الجنسية :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539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8" w:name="Text175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88"/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14"/>
        </w:trPr>
        <w:tc>
          <w:tcPr>
            <w:tcW w:w="103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38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Name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9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الجنسية :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50"/>
        </w:trPr>
        <w:tc>
          <w:tcPr>
            <w:tcW w:w="51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Nationality 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18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</w:rPr>
              <w:t xml:space="preserve">الجنسية :    </w:t>
            </w:r>
          </w:p>
        </w:tc>
      </w:tr>
      <w:tr w:rsidR="00AC1F46" w:rsidTr="00AC1F46">
        <w:trPr>
          <w:trHeight w:val="539"/>
        </w:trPr>
        <w:tc>
          <w:tcPr>
            <w:tcW w:w="34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Telephone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التليفون/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Facsimile No.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رقم الفاكس/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rPr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E-mail address</w:t>
            </w:r>
            <w:r>
              <w:rPr>
                <w:b/>
                <w:bCs/>
                <w:color w:val="000000"/>
                <w:sz w:val="20"/>
                <w:szCs w:val="20"/>
                <w:rtl/>
              </w:rPr>
              <w:t>البريد الالكترونى/</w:t>
            </w:r>
          </w:p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C1F46" w:rsidTr="00AC1F46">
        <w:trPr>
          <w:trHeight w:val="395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:rsidR="00AC1F46" w:rsidRDefault="00AC1F46" w:rsidP="00AC1F46">
            <w:pPr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Resident Address : Country 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City/Street: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Postal cod: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    P.O. Box: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89" w:name="Text174"/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bookmarkEnd w:id="89"/>
          </w:p>
        </w:tc>
      </w:tr>
      <w:tr w:rsidR="00AC1F46" w:rsidTr="00AC1F46">
        <w:trPr>
          <w:trHeight w:val="35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22" w:type="dxa"/>
              <w:left w:w="108" w:type="dxa"/>
              <w:bottom w:w="38" w:type="dxa"/>
              <w:right w:w="108" w:type="dxa"/>
            </w:tcMar>
            <w:hideMark/>
          </w:tcPr>
          <w:p w:rsidR="00AC1F46" w:rsidRDefault="00AC1F46" w:rsidP="00AC1F46">
            <w:pPr>
              <w:bidi/>
              <w:spacing w:before="120"/>
              <w:rPr>
                <w:rFonts w:ascii="Arial" w:eastAsia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>العنوان البريدى :  الدولة :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المدينة/ شارع 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  الرمز البريدي: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  <w:r>
              <w:rPr>
                <w:b/>
                <w:bCs/>
                <w:color w:val="000000"/>
                <w:position w:val="6"/>
                <w:sz w:val="20"/>
                <w:szCs w:val="20"/>
                <w:rtl/>
              </w:rPr>
              <w:t xml:space="preserve"> ص . ب : 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position w:val="6"/>
                <w:sz w:val="18"/>
                <w:szCs w:val="18"/>
              </w:rPr>
              <w:fldChar w:fldCharType="end"/>
            </w:r>
          </w:p>
        </w:tc>
      </w:tr>
    </w:tbl>
    <w:p w:rsidR="00545842" w:rsidRDefault="00545842">
      <w:pPr>
        <w:jc w:val="center"/>
        <w:rPr>
          <w:sz w:val="18"/>
          <w:szCs w:val="18"/>
        </w:rPr>
      </w:pPr>
    </w:p>
    <w:p w:rsidR="00545842" w:rsidRDefault="00545842">
      <w:pPr>
        <w:jc w:val="center"/>
        <w:rPr>
          <w:sz w:val="18"/>
          <w:szCs w:val="18"/>
        </w:rPr>
      </w:pPr>
    </w:p>
    <w:p w:rsidR="00545842" w:rsidRDefault="00545842">
      <w:pPr>
        <w:jc w:val="center"/>
        <w:rPr>
          <w:sz w:val="18"/>
          <w:szCs w:val="18"/>
        </w:rPr>
      </w:pPr>
    </w:p>
    <w:p w:rsidR="00545842" w:rsidRDefault="00545842">
      <w:pPr>
        <w:rPr>
          <w:sz w:val="18"/>
          <w:szCs w:val="18"/>
        </w:rPr>
      </w:pPr>
    </w:p>
    <w:p w:rsidR="00545842" w:rsidRDefault="00545842">
      <w:pPr>
        <w:jc w:val="center"/>
        <w:rPr>
          <w:sz w:val="18"/>
          <w:szCs w:val="18"/>
        </w:rPr>
      </w:pPr>
    </w:p>
    <w:p w:rsidR="00545842" w:rsidRDefault="00545842">
      <w:pPr>
        <w:jc w:val="center"/>
        <w:rPr>
          <w:sz w:val="18"/>
          <w:szCs w:val="18"/>
        </w:rPr>
      </w:pPr>
    </w:p>
    <w:p w:rsidR="00545842" w:rsidRDefault="00545842">
      <w:pPr>
        <w:jc w:val="center"/>
        <w:rPr>
          <w:sz w:val="18"/>
          <w:szCs w:val="18"/>
        </w:rPr>
      </w:pPr>
    </w:p>
    <w:p w:rsidR="00545842" w:rsidRDefault="00545842">
      <w:pPr>
        <w:jc w:val="center"/>
        <w:rPr>
          <w:sz w:val="18"/>
          <w:szCs w:val="18"/>
        </w:rPr>
      </w:pPr>
    </w:p>
    <w:p w:rsidR="00545842" w:rsidRDefault="00545842">
      <w:pPr>
        <w:jc w:val="center"/>
        <w:rPr>
          <w:sz w:val="18"/>
          <w:szCs w:val="18"/>
        </w:rPr>
        <w:sectPr w:rsidR="00545842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</w:sectPr>
      </w:pPr>
    </w:p>
    <w:p w:rsidR="00545842" w:rsidRDefault="00545842">
      <w:pPr>
        <w:spacing w:after="120"/>
        <w:jc w:val="center"/>
        <w:rPr>
          <w:sz w:val="18"/>
          <w:szCs w:val="18"/>
        </w:rPr>
      </w:pPr>
    </w:p>
    <w:p w:rsidR="00545842" w:rsidRDefault="00545842">
      <w:pPr>
        <w:spacing w:after="120"/>
        <w:jc w:val="center"/>
        <w:rPr>
          <w:sz w:val="18"/>
          <w:szCs w:val="18"/>
        </w:rPr>
      </w:pPr>
    </w:p>
    <w:p w:rsidR="00545842" w:rsidRDefault="00545842">
      <w:pPr>
        <w:spacing w:after="120"/>
        <w:jc w:val="center"/>
        <w:rPr>
          <w:sz w:val="18"/>
          <w:szCs w:val="18"/>
        </w:rPr>
      </w:pPr>
    </w:p>
    <w:p w:rsidR="00545842" w:rsidRDefault="00545842">
      <w:pPr>
        <w:bidi/>
      </w:pPr>
    </w:p>
    <w:sectPr w:rsidR="00545842">
      <w:headerReference w:type="default" r:id="rId9"/>
      <w:type w:val="continuous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20" w:rsidRDefault="00C94720">
      <w:r>
        <w:separator/>
      </w:r>
    </w:p>
  </w:endnote>
  <w:endnote w:type="continuationSeparator" w:id="0">
    <w:p w:rsidR="00C94720" w:rsidRDefault="00C9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46" w:rsidRDefault="00D2228E" w:rsidP="0084705A">
    <w:pPr>
      <w:pStyle w:val="Footer"/>
    </w:pPr>
    <w:r>
      <w:t>MIT</w:t>
    </w:r>
    <w:r w:rsidR="00AC1F46" w:rsidRPr="00AC1F46">
      <w:t>9/OP</w:t>
    </w:r>
    <w:r w:rsidR="0084705A">
      <w:t>6</w:t>
    </w:r>
    <w:r>
      <w:t>/</w:t>
    </w:r>
    <w:r w:rsidR="00AC1F46" w:rsidRPr="00AC1F46">
      <w:t xml:space="preserve"> F1/Y17/V01</w:t>
    </w:r>
  </w:p>
  <w:p w:rsidR="00545842" w:rsidRDefault="00545842">
    <w:pPr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20" w:rsidRDefault="00C94720">
      <w:r>
        <w:separator/>
      </w:r>
    </w:p>
  </w:footnote>
  <w:footnote w:type="continuationSeparator" w:id="0">
    <w:p w:rsidR="00C94720" w:rsidRDefault="00C9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42" w:rsidRDefault="0054584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42" w:rsidRDefault="00545842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42"/>
    <w:rsid w:val="00081630"/>
    <w:rsid w:val="00545842"/>
    <w:rsid w:val="005C6656"/>
    <w:rsid w:val="0084705A"/>
    <w:rsid w:val="00983020"/>
    <w:rsid w:val="00AC1F46"/>
    <w:rsid w:val="00C94720"/>
    <w:rsid w:val="00D2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487775-9774-4943-9367-D40773F1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F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F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F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F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(E)</vt:lpstr>
    </vt:vector>
  </TitlesOfParts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(E)</dc:title>
  <dc:subject>Model International Forms (PLT)</dc:subject>
  <dc:creator>Fatima Kh. Qurani</dc:creator>
  <cp:lastModifiedBy>Dana Kushha</cp:lastModifiedBy>
  <cp:revision>4</cp:revision>
  <dcterms:created xsi:type="dcterms:W3CDTF">2021-02-25T08:00:00Z</dcterms:created>
  <dcterms:modified xsi:type="dcterms:W3CDTF">2021-03-04T12:08:00Z</dcterms:modified>
</cp:coreProperties>
</file>